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199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Шаров Никита Александрович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3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вшегося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00:0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ХМАО-Югра, Тюменская область, Сургутский район, г. Лянтор,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Шаров Н.А.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оплатил штраф 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18810086240000873142 от 02.10.2025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00.00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37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Шаров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Шаров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Шарова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Шарова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188100862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3142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0,00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Шарова Н.А.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ст. 4.3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Шарова Никиту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00.00 /одна тысяча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шестьсот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Шарову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199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199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 район , г.п. Лянтор 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 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И.П.Кравцова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2083813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UserDefinedgrp-33rplc-12">
    <w:name w:val="cat-UserDefined grp-33 rplc-12"/>
    <w:basedOn w:val="DefaultParagraphFont"/>
  </w:style>
  <w:style w:type="character" w:customStyle="1" w:styleId="cat-UserDefinedgrp-33rplc-18">
    <w:name w:val="cat-UserDefined grp-33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60107-7F9C-4E14-A1E1-FC3E81E0C06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